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原子核里的宝藏</w:t>
      </w:r>
    </w:p>
    <w:p>
      <w:r>
        <w:rPr>
          <w:rFonts w:ascii="宋体" w:hAnsi="宋体" w:eastAsia="宋体"/>
          <w:sz w:val="24"/>
        </w:rPr>
        <w:t>（苏）斯捷巴诺夫（Б.Степанов）著；陈铁心译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原子核里的宝藏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（苏）斯捷巴诺夫（Б.Степанов）著；陈铁心译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本书出售、求购地址：https://www.jiaokey.com/book/detail/11199812.html</w:t>
      </w:r>
    </w:p>
    <w:p>
      <w:r>
        <w:t>更多相关图书推荐：https://www.jiaokey.com</w:t>
      </w:r>
    </w:p>
    <w:p>
      <w:r>
        <w:t>（苏）斯捷巴诺夫（Б.Степанов）著；陈铁心译 其他作品：https://www.jiaokey.com/tag/（苏）斯捷巴诺夫（Б.Степанов）著；陈铁心译.html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关键词搜索：https://www.jiaokey.com/tag/原子核里的宝藏.html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