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现代的喷气和火箭技术</w:t>
      </w:r>
    </w:p>
    <w:p>
      <w:r>
        <w:rPr>
          <w:rFonts w:ascii="宋体" w:hAnsi="宋体" w:eastAsia="宋体"/>
          <w:sz w:val="24"/>
        </w:rPr>
        <w:t>（苏）巴耶夫（Л.К.Баев）著；乐铸译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现代的喷气和火箭技术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（苏）巴耶夫（Л.К.Баев）著；乐铸译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本书出售、求购地址：https://www.jiaokey.com/book/detail/11199810.html</w:t>
      </w:r>
    </w:p>
    <w:p>
      <w:r>
        <w:t>更多相关图书推荐：https://www.jiaokey.com</w:t>
      </w:r>
    </w:p>
    <w:p>
      <w:r>
        <w:t>（苏）巴耶夫（Л.К.Баев）著；乐铸译 其他作品：https://www.jiaokey.com/tag/（苏）巴耶夫（Л.К.Баев）著；乐铸译.html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关键词搜索：https://www.jiaokey.com/tag/现代的喷气和火箭技术.html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