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来自宇宙深处的射线</w:t>
      </w:r>
    </w:p>
    <w:p>
      <w:r>
        <w:rPr>
          <w:rFonts w:ascii="宋体" w:hAnsi="宋体" w:eastAsia="宋体"/>
          <w:sz w:val="24"/>
        </w:rPr>
        <w:t>（苏）日丹诺夫著；孙铁勇译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来自宇宙深处的射线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（苏）日丹诺夫著；孙铁勇译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本书出售、求购地址：https://www.jiaokey.com/book/detail/11199809.html</w:t>
      </w:r>
    </w:p>
    <w:p>
      <w:r>
        <w:t>更多相关图书推荐：https://www.jiaokey.com</w:t>
      </w:r>
    </w:p>
    <w:p>
      <w:r>
        <w:t>（苏）日丹诺夫著；孙铁勇译 其他作品：https://www.jiaokey.com/tag/（苏）日丹诺夫著；孙铁勇译.html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关键词搜索：https://www.jiaokey.com/tag/来自宇宙深处的射线.html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