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世界报刊、通讯社、电台译名手册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世界报刊、通讯社、电台译名手册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本书出售、求购地址：https://www.jiaokey.com/book/detail/11199803.html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关键词搜索：https://www.jiaokey.com/tag/世界报刊、通讯社、电台译名手册.html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