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磁钢记录器和雷电流测量</w:t>
      </w:r>
    </w:p>
    <w:p>
      <w:r>
        <w:rPr>
          <w:rFonts w:ascii="宋体" w:hAnsi="宋体" w:eastAsia="宋体"/>
          <w:sz w:val="24"/>
        </w:rPr>
        <w:t>全国雷电观测专业会议秘书组编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磁钢记录器和雷电流测量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全国雷电观测专业会议秘书组编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本书出售、求购地址：https://www.jiaokey.com/book/detail/11199778.html</w:t>
      </w:r>
    </w:p>
    <w:p>
      <w:r>
        <w:t>更多相关图书推荐：https://www.jiaokey.com</w:t>
      </w:r>
    </w:p>
    <w:p>
      <w:r>
        <w:t>全国雷电观测专业会议秘书组编 其他作品：https://www.jiaokey.com/tag/全国雷电观测专业会议秘书组编.html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关键词搜索：https://www.jiaokey.com/tag/磁钢记录器和雷电流测量.html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