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水银整流器的安装和调整</w:t>
      </w:r>
    </w:p>
    <w:p>
      <w:r>
        <w:rPr>
          <w:rFonts w:ascii="宋体" w:hAnsi="宋体" w:eastAsia="宋体"/>
          <w:sz w:val="24"/>
        </w:rPr>
        <w:t>冶金工业部冶金安装总公司编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水银整流器的安装和调整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冶金工业部冶金安装总公司编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本书出售、求购地址：https://www.jiaokey.com/book/detail/11199777.html</w:t>
      </w:r>
    </w:p>
    <w:p>
      <w:r>
        <w:t>更多相关图书推荐：https://www.jiaokey.com</w:t>
      </w:r>
    </w:p>
    <w:p>
      <w:r>
        <w:t>冶金工业部冶金安装总公司编 其他作品：https://www.jiaokey.com/tag/冶金工业部冶金安装总公司编.html</w:t>
      </w:r>
    </w:p>
    <w:p>
      <w:r>
        <w:t>北京市：冶金工业出版社 出版图书：https://www.jiaokey.com/tag/北京市：冶金工业出版社.html</w:t>
      </w:r>
    </w:p>
    <w:p>
      <w:r>
        <w:t>关键词搜索：https://www.jiaokey.com/tag/水银整流器的安装和调整.html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