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怎样绕制变压器</w:t>
      </w:r>
    </w:p>
    <w:p>
      <w:r>
        <w:rPr>
          <w:rFonts w:ascii="宋体" w:hAnsi="宋体" w:eastAsia="宋体"/>
          <w:sz w:val="24"/>
        </w:rPr>
        <w:t>（苏联） А.Н.波吉亚波勒斯基著  朱雪棣译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怎样绕制变压器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 А.Н.波吉亚波勒斯基著  朱雪棣译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本书出售、求购地址：https://www.jiaokey.com/book/detail/11199774.html</w:t>
      </w:r>
    </w:p>
    <w:p>
      <w:r>
        <w:t>更多相关图书推荐：https://www.jiaokey.com</w:t>
      </w:r>
    </w:p>
    <w:p>
      <w:r>
        <w:t>（苏联） А.Н.波吉亚波勒斯基著  朱雪棣译 其他作品：https://www.jiaokey.com/tag/（苏联） А.Н.波吉亚波勒斯基著  朱雪棣译.html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关键词搜索：https://www.jiaokey.com/tag/怎样绕制变压器.html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