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书名：ЗП-120型电子电位差计  原理及检修</w:t>
      </w:r>
    </w:p>
    <w:p>
      <w:r>
        <w:t>作者：孙克慎编著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总页数：104</w:t>
      </w:r>
    </w:p>
    <w:p>
      <w:r>
        <w:t>更多请访问教客网: www.jiaokey.com</w:t>
      </w:r>
    </w:p>
    <w:p>
      <w:r>
        <w:t>ЗП-120型电子电位差计  原理及检修 评论地址：https://www.jiaokey.com/book/detail/11199771.html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