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环境与资源价值评估  理论与方法</w:t>
      </w:r>
    </w:p>
    <w:p>
      <w:r>
        <w:rPr>
          <w:rFonts w:ascii="宋体" w:hAnsi="宋体" w:eastAsia="宋体"/>
          <w:sz w:val="24"/>
        </w:rPr>
        <w:t>（美）A. 迈里克·弗里曼（A. Myrick Freeman Ⅲ）著；曾贤刚译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环境与资源价值评估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 迈里克·弗里曼（A. Myrick Freeman Ⅲ）著；曾贤刚译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本书出售、求购地址：https://www.jiaokey.com/book/detail/11199758.html</w:t>
      </w:r>
    </w:p>
    <w:p>
      <w:r>
        <w:t>更多相关图书推荐：https://www.jiaokey.com</w:t>
      </w:r>
    </w:p>
    <w:p>
      <w:r>
        <w:t>（美）A. 迈里克·弗里曼（A. Myrick Freeman Ⅲ）著；曾贤刚译 其他作品：https://www.jiaokey.com/tag/（美）A. 迈里克·弗里曼（A. Myrick Freeman Ⅲ）著；曾贤刚译.html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关键词搜索：https://www.jiaokey.com/tag/环境与资源价值评估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