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书名：逻辑电路设计与应用</w:t>
      </w:r>
    </w:p>
    <w:p>
      <w:r>
        <w:t>作者：冯武雄，梁振坤编著</w:t>
      </w:r>
    </w:p>
    <w:p>
      <w:r>
        <w:t>出版社：大中国图书公司</w:t>
      </w:r>
    </w:p>
    <w:p>
      <w:r>
        <w:t>出版日期：1976.05</w:t>
      </w:r>
    </w:p>
    <w:p>
      <w:r>
        <w:t>总页数：591</w:t>
      </w:r>
    </w:p>
    <w:p>
      <w:r>
        <w:t>更多请访问教客网: www.jiaokey.com</w:t>
      </w:r>
    </w:p>
    <w:p>
      <w:r>
        <w:t>逻辑电路设计与应用 评论地址：https://www.jiaokey.com/book/detail/11199733.html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