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1-11卷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1-11卷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本书出售、求购地址：https://www.jiaokey.com/book/detail/11199668.html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关键词搜索：https://www.jiaokey.com/tag/后汉书集解  1-11卷.html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