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图解Windows 95 中文版操作入门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图解Windows 95 中文版操作入门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本书出售、求购地址：https://www.jiaokey.com/book/detail/11199538.html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关键词搜索：https://www.jiaokey.com/tag/图解Windows 95 中文版操作入门.html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