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FoxPro 2.5  2.6For DOS使用指南</w:t>
      </w:r>
    </w:p>
    <w:p>
      <w:r>
        <w:rPr>
          <w:rFonts w:ascii="宋体" w:hAnsi="宋体" w:eastAsia="宋体"/>
          <w:sz w:val="24"/>
        </w:rPr>
        <w:t>李晓聪，景文果编著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FoxPro 2.5  2.6For DOS使用指南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李晓聪，景文果编著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本书出售、求购地址：https://www.jiaokey.com/book/detail/11199507.html</w:t>
      </w:r>
    </w:p>
    <w:p>
      <w:r>
        <w:t>更多相关图书推荐：https://www.jiaokey.com</w:t>
      </w:r>
    </w:p>
    <w:p>
      <w:r>
        <w:t>李晓聪，景文果编著 其他作品：https://www.jiaokey.com/tag/李晓聪，景文果编著.html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关键词搜索：https://www.jiaokey.com/tag/FoxPro 2.5  2.6For DOS使用指南.html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