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2.6快速精通 DOS版</w:t>
      </w:r>
    </w:p>
    <w:p>
      <w:r>
        <w:t>作者：杨甲榜主编；刘元社等编写</w:t>
      </w:r>
    </w:p>
    <w:p>
      <w:r>
        <w:t>出版社：成都：四川大学出版社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FoxPro 2.6快速精通 DOS版 评论地址：https://www.jiaokey.com/book/detail/11199504.html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