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书名：大地构造学与中国区域地质</w:t>
      </w:r>
    </w:p>
    <w:p>
      <w:r>
        <w:t>作者：云金表，庞庆山，方德庆主编</w:t>
      </w:r>
    </w:p>
    <w:p>
      <w:r>
        <w:t>出版社：哈尔滨：哈尔滨工程大学出版社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大地构造学与中国区域地质 评论地址：https://www.jiaokey.com/book/detail/11199481.html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