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空气螺旋桨  上</w:t>
      </w:r>
    </w:p>
    <w:p>
      <w:r>
        <w:rPr>
          <w:rFonts w:ascii="宋体" w:hAnsi="宋体" w:eastAsia="宋体"/>
          <w:sz w:val="24"/>
        </w:rPr>
        <w:t>в.л.亚历山大洛夫著；王适存，王培生，彭炎午译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空气螺旋桨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в.л.亚历山大洛夫著；王适存，王培生，彭炎午译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本书出售、求购地址：https://www.jiaokey.com/book/detail/11199462.html</w:t>
      </w:r>
    </w:p>
    <w:p>
      <w:r>
        <w:t>更多相关图书推荐：https://www.jiaokey.com</w:t>
      </w:r>
    </w:p>
    <w:p>
      <w:r>
        <w:t>в.л.亚历山大洛夫著；王适存，王培生，彭炎午译 其他作品：https://www.jiaokey.com/tag/в.л.亚历山大洛夫著；王适存，王培生，彭炎午译.html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关键词搜索：https://www.jiaokey.com/tag/高等学校教学用书  空气螺旋桨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