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航空发动机手册</w:t>
      </w:r>
    </w:p>
    <w:p>
      <w:r>
        <w:rPr>
          <w:rFonts w:ascii="宋体" w:hAnsi="宋体" w:eastAsia="宋体"/>
          <w:sz w:val="24"/>
        </w:rPr>
        <w:t>（苏）列芬（М.А.Левин），（苏）谢尼奇金（Г.В.Сеничкин）编；王修瑞等译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（苏）列芬（М.А.Левин），（苏）谢尼奇金（Г.В.Сеничкин）编；王修瑞等译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本书出售、求购地址：https://www.jiaokey.com/book/detail/11199457.html</w:t>
      </w:r>
    </w:p>
    <w:p>
      <w:r>
        <w:t>更多相关图书推荐：https://www.jiaokey.com</w:t>
      </w:r>
    </w:p>
    <w:p>
      <w:r>
        <w:t>（苏）列芬（М.А.Левин），（苏）谢尼奇金（Г.В.Сеничкин）编；王修瑞等译 其他作品：https://www.jiaokey.com/tag/（苏）列芬（М.А.Левин），（苏）谢尼奇金（Г.В.Сеничкин）编；王修瑞等译.html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关键词搜索：https://www.jiaokey.com/tag/航空发动机手册.html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