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“克己复礼”就是复辟  北京卫戍区某部六连批林批孔文章选编</w:t>
      </w:r>
    </w:p>
    <w:p>
      <w:r>
        <w:rPr>
          <w:rFonts w:ascii="宋体" w:hAnsi="宋体" w:eastAsia="宋体"/>
          <w:sz w:val="24"/>
        </w:rPr>
        <w:t>北京卫戍区某部六连批林批孔文章选编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“克己复礼”就是复辟  北京卫戍区某部六连批林批孔文章选编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北京卫戍区某部六连批林批孔文章选编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本书出售、求购地址：https://www.jiaokey.com/book/detail/11199445.html</w:t>
      </w:r>
    </w:p>
    <w:p>
      <w:r>
        <w:t>更多相关图书推荐：https://www.jiaokey.com</w:t>
      </w:r>
    </w:p>
    <w:p>
      <w:r>
        <w:t>北京卫戍区某部六连批林批孔文章选编 其他作品：https://www.jiaokey.com/tag/北京卫戍区某部六连批林批孔文章选编.html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关键词搜索：https://www.jiaokey.com/tag/“克己复礼”就是复辟  北京卫戍区某部六连批林批孔文章选编.html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