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书名：我的第一架收音机</w:t>
      </w:r>
    </w:p>
    <w:p>
      <w:r>
        <w:t>作者：（苏联）B·包利索夫著；余其炯 李贻琳译</w:t>
      </w:r>
    </w:p>
    <w:p>
      <w:r>
        <w:t>出版社：北京：人民邮电出版社</w:t>
      </w:r>
    </w:p>
    <w:p>
      <w:r>
        <w:t>出版日期：1958.06</w:t>
      </w:r>
    </w:p>
    <w:p>
      <w:r>
        <w:t>总页数：84</w:t>
      </w:r>
    </w:p>
    <w:p>
      <w:r>
        <w:t>更多请访问教客网: www.jiaokey.com</w:t>
      </w:r>
    </w:p>
    <w:p>
      <w:r>
        <w:t>我的第一架收音机 评论地址：https://www.jiaokey.com/book/detail/11199430.html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