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书名：电视发送技术</w:t>
      </w:r>
    </w:p>
    <w:p>
      <w:r>
        <w:t>作者：（苏）白耶里克，Г.И.著；闪电，衍射译</w:t>
      </w:r>
    </w:p>
    <w:p>
      <w:r>
        <w:t>出版社：北京：人民邮电出版社</w:t>
      </w:r>
    </w:p>
    <w:p>
      <w:r>
        <w:t>出版日期：1959.08</w:t>
      </w:r>
    </w:p>
    <w:p>
      <w:r>
        <w:t>总页数：79</w:t>
      </w:r>
    </w:p>
    <w:p>
      <w:r>
        <w:t>更多请访问教客网: www.jiaokey.com</w:t>
      </w:r>
    </w:p>
    <w:p>
      <w:r>
        <w:t>电视发送技术 评论地址：https://www.jiaokey.com/book/detail/11199415.html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