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土地所有权·土地使用·土地整理·土地法</w:t>
      </w:r>
    </w:p>
    <w:p>
      <w:r>
        <w:rPr>
          <w:rFonts w:ascii="宋体" w:hAnsi="宋体" w:eastAsia="宋体"/>
          <w:sz w:val="24"/>
        </w:rPr>
        <w:t>（苏）卡尔纳乌霍娃（Е.С.Карнаухова）等著；石础译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土地所有权·土地使用·土地整理·土地法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（苏）卡尔纳乌霍娃（Е.С.Карнаухова）等著；石础译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本书出售、求购地址：https://www.jiaokey.com/book/detail/11199406.html</w:t>
      </w:r>
    </w:p>
    <w:p>
      <w:r>
        <w:t>更多相关图书推荐：https://www.jiaokey.com</w:t>
      </w:r>
    </w:p>
    <w:p>
      <w:r>
        <w:t>（苏）卡尔纳乌霍娃（Е.С.Карнаухова）等著；石础译 其他作品：https://www.jiaokey.com/tag/（苏）卡尔纳乌霍娃（Е.С.Карнаухова）等著；石础译.html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关键词搜索：https://www.jiaokey.com/tag/土地所有权·土地使用·土地整理·土地法.html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