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毛泽东论政治工作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毛泽东论政治工作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本书出售、求购地址：https://www.jiaokey.com/book/detail/11199365.html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关键词搜索：https://www.jiaokey.com/tag/马克思  恩格斯  列宁  斯大林  毛泽东论政治工作.html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