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发供电企业安全性评价查评规定</w:t>
      </w:r>
    </w:p>
    <w:p>
      <w:r>
        <w:rPr>
          <w:rFonts w:ascii="宋体" w:hAnsi="宋体" w:eastAsia="宋体"/>
          <w:sz w:val="24"/>
        </w:rPr>
        <w:t>湖南省电力公司，湖南省-电机工程学会编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发供电企业安全性评价查评规定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湖南省电力公司，湖南省-电机工程学会编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本书出售、求购地址：https://www.jiaokey.com/book/detail/11199356.html</w:t>
      </w:r>
    </w:p>
    <w:p>
      <w:r>
        <w:t>更多相关图书推荐：https://www.jiaokey.com</w:t>
      </w:r>
    </w:p>
    <w:p>
      <w:r>
        <w:t>湖南省电力公司，湖南省-电机工程学会编 其他作品：https://www.jiaokey.com/tag/湖南省电力公司，湖南省-电机工程学会编.html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关键词搜索：https://www.jiaokey.com/tag/发供电企业安全性评价查评规定.html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