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现代建筑设计思想的演变  第2版</w:t>
      </w:r>
    </w:p>
    <w:p>
      <w:r>
        <w:rPr>
          <w:rFonts w:ascii="宋体" w:hAnsi="宋体" w:eastAsia="宋体"/>
          <w:sz w:val="24"/>
        </w:rPr>
        <w:t>（英）彼得·柯林斯（Peter Collins）著；英若聪译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现代建筑设计思想的演变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（英）彼得·柯林斯（Peter Collins）著；英若聪译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本书出售、求购地址：https://www.jiaokey.com/book/detail/11199307.html</w:t>
      </w:r>
    </w:p>
    <w:p>
      <w:r>
        <w:t>更多相关图书推荐：https://www.jiaokey.com</w:t>
      </w:r>
    </w:p>
    <w:p>
      <w:r>
        <w:t>（英）彼得·柯林斯（Peter Collins）著；英若聪译 其他作品：https://www.jiaokey.com/tag/（英）彼得·柯林斯（Peter Collins）著；英若聪译.html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关键词搜索：https://www.jiaokey.com/tag/现代建筑设计思想的演变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