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最新国际商务旅游四通术  实用出国留学求职技巧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最新国际商务旅游四通术  实用出国留学求职技巧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本书出售、求购地址：https://www.jiaokey.com/book/detail/11199266.html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关键词搜索：https://www.jiaokey.com/tag/最新国际商务旅游四通术  实用出国留学求职技巧.html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