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书名：黑色食品食疗养生法</w:t>
      </w:r>
    </w:p>
    <w:p>
      <w:r>
        <w:t>作者：金重山编著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黑色食品食疗养生法 评论地址：https://www.jiaokey.com/book/detail/11199264.html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