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书名：头痛、偏头痛的自然疗法</w:t>
      </w:r>
    </w:p>
    <w:p>
      <w:r>
        <w:t>作者：赵如阳编著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头痛、偏头痛的自然疗法 评论地址：https://www.jiaokey.com/book/detail/11199255.html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