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书名：彼德原理</w:t>
      </w:r>
    </w:p>
    <w:p>
      <w:r>
        <w:t>作者：（美）劳伦斯·&lt;font color=Red&gt;彼&lt;/font&gt;德（Laurence J.Peter）著</w:t>
      </w:r>
    </w:p>
    <w:p>
      <w:r>
        <w:t>出版社：北京:中国文联出版公司,1996.12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彼德原理 评论地址：https://www.jiaokey.com/book/detail/11199238.html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