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书名：人类心智成长的史诗  卡西尔的《人论》</w:t>
      </w:r>
    </w:p>
    <w:p>
      <w:r>
        <w:t>作者：程伟礼，邓雪兰著</w:t>
      </w:r>
    </w:p>
    <w:p>
      <w:r>
        <w:t>出版社：昆明：云南人民出版社</w:t>
      </w:r>
    </w:p>
    <w:p>
      <w:r>
        <w:t>出版日期：1992.06</w:t>
      </w:r>
    </w:p>
    <w:p>
      <w:r>
        <w:t>总页数：119</w:t>
      </w:r>
    </w:p>
    <w:p>
      <w:r>
        <w:t>更多请访问教客网: www.jiaokey.com</w:t>
      </w:r>
    </w:p>
    <w:p>
      <w:r>
        <w:t>人类心智成长的史诗  卡西尔的《人论》 评论地址：https://www.jiaokey.com/book/detail/11199228.html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