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书名：说谎  公共生活与私人生活中的道德选择</w:t>
      </w:r>
    </w:p>
    <w:p>
      <w:r>
        <w:t>作者：（美）鲍克著；张彤华，王立影编译</w:t>
      </w:r>
    </w:p>
    <w:p>
      <w:r>
        <w:t>出版社：长春：吉林科学技术出版社</w:t>
      </w:r>
    </w:p>
    <w:p>
      <w:r>
        <w:t>出版日期：1989.08</w:t>
      </w:r>
    </w:p>
    <w:p>
      <w:r>
        <w:t>总页数：271</w:t>
      </w:r>
    </w:p>
    <w:p>
      <w:r>
        <w:t>更多请访问教客网: www.jiaokey.com</w:t>
      </w:r>
    </w:p>
    <w:p>
      <w:r>
        <w:t>说谎  公共生活与私人生活中的道德选择 评论地址：https://www.jiaokey.com/book/detail/11199221.html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