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书名：从哈勃看宇宙  解读天体的奥秘</w:t>
      </w:r>
    </w:p>
    <w:p>
      <w:r>
        <w:t>作者：（美）卡洛琳·皮特森（Carolyn Collins Petersen），（美）约翰·布兰特（John C. Brandt）著；魏毓莹等译</w:t>
      </w:r>
    </w:p>
    <w:p>
      <w:r>
        <w:t>出版社：海口：海南出版社</w:t>
      </w:r>
    </w:p>
    <w:p>
      <w:r>
        <w:t>出版日期：2004.01</w:t>
      </w:r>
    </w:p>
    <w:p>
      <w:r>
        <w:t>总页数：251</w:t>
      </w:r>
    </w:p>
    <w:p>
      <w:r>
        <w:t>更多请访问教客网: www.jiaokey.com</w:t>
      </w:r>
    </w:p>
    <w:p>
      <w:r>
        <w:t>从哈勃看宇宙  解读天体的奥秘 评论地址：https://www.jiaokey.com/book/detail/11199218.html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