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新型国产彩色电视机检测数据大全</w:t>
      </w:r>
    </w:p>
    <w:p>
      <w:r>
        <w:rPr>
          <w:rFonts w:ascii="宋体" w:hAnsi="宋体" w:eastAsia="宋体"/>
          <w:sz w:val="24"/>
        </w:rPr>
        <w:t>李茂清，李焰萍等编著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新型国产彩色电视机检测数据大全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李茂清，李焰萍等编著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本书出售、求购地址：https://www.jiaokey.com/book/detail/11199191.html</w:t>
      </w:r>
    </w:p>
    <w:p>
      <w:r>
        <w:t>更多相关图书推荐：https://www.jiaokey.com</w:t>
      </w:r>
    </w:p>
    <w:p>
      <w:r>
        <w:t>李茂清，李焰萍等编著 其他作品：https://www.jiaokey.com/tag/李茂清，李焰萍等编著.html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关键词搜索：https://www.jiaokey.com/tag/新型国产彩色电视机检测数据大全.html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