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书名：电机修理实用技术</w:t>
      </w:r>
    </w:p>
    <w:p>
      <w:r>
        <w:t>作者：邓先和编著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电机修理实用技术 评论地址：https://www.jiaokey.com/book/detail/11199179.html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