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书名：厂用电安装</w:t>
      </w:r>
    </w:p>
    <w:p>
      <w:r>
        <w:t>作者：王维正等编写；电力行业职业技能鉴定指导中心编</w:t>
      </w:r>
    </w:p>
    <w:p>
      <w:r>
        <w:t>出版社：北京:中国电力出版社,2003.02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厂用电安装 评论地址：https://www.jiaokey.com/book/detail/11199168.html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