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河南省名优特林果致富实用技术</w:t>
      </w:r>
    </w:p>
    <w:p>
      <w:r>
        <w:rPr>
          <w:rFonts w:ascii="宋体" w:hAnsi="宋体" w:eastAsia="宋体"/>
          <w:sz w:val="24"/>
        </w:rPr>
        <w:t>阴三军，魏玉君主编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河南省名优特林果致富实用技术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阴三军，魏玉君主编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本书出售、求购地址：https://www.jiaokey.com/book/detail/11198996.html</w:t>
      </w:r>
    </w:p>
    <w:p>
      <w:r>
        <w:t>更多相关图书推荐：https://www.jiaokey.com</w:t>
      </w:r>
    </w:p>
    <w:p>
      <w:r>
        <w:t>阴三军，魏玉君主编 其他作品：https://www.jiaokey.com/tag/阴三军，魏玉君主编.html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关键词搜索：https://www.jiaokey.com/tag/河南省名优特林果致富实用技术.html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