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电力建设安全教育培训教材  公司、工地、班组三级安全管理</w:t>
      </w:r>
    </w:p>
    <w:p>
      <w:r>
        <w:rPr>
          <w:rFonts w:ascii="宋体" w:hAnsi="宋体" w:eastAsia="宋体"/>
          <w:sz w:val="24"/>
        </w:rPr>
        <w:t>田雨平主编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电力建设安全教育培训教材  公司、工地、班组三级安全管理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本书出售、求购地址：https://www.jiaokey.com/book/detail/11198914.html</w:t>
      </w:r>
    </w:p>
    <w:p>
      <w:r>
        <w:t>更多相关图书推荐：https://www.jiaokey.com</w:t>
      </w:r>
    </w:p>
    <w:p>
      <w:r>
        <w:t>田雨平主编 其他作品：https://www.jiaokey.com/tag/田雨平主编.html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关键词搜索：https://www.jiaokey.com/tag/电力建设安全教育培训教材  公司、工地、班组三级安全管理.html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