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水工材料试验工 混凝土试验  11B-091  职业标准·试题库  电力工程  水电施工专业</w:t>
      </w:r>
    </w:p>
    <w:p>
      <w:r>
        <w:rPr>
          <w:rFonts w:ascii="宋体" w:hAnsi="宋体" w:eastAsia="宋体"/>
          <w:sz w:val="24"/>
        </w:rPr>
        <w:t>王斌等编写；电力行业职业技能鉴定指导中心编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水工材料试验工 混凝土试验  11B-091  职业标准·试题库  电力工程  水电施工专业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本书出售、求购地址：https://www.jiaokey.com/book/detail/11198893.html</w:t>
      </w:r>
    </w:p>
    <w:p>
      <w:r>
        <w:t>更多相关图书推荐：https://www.jiaokey.com</w:t>
      </w:r>
    </w:p>
    <w:p>
      <w:r>
        <w:t>王斌等编写；电力行业职业技能鉴定指导中心编 其他作品：https://www.jiaokey.com/tag/王斌等编写；电力行业职业技能鉴定指导中心编.html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关键词搜索：https://www.jiaokey.com/tag/水工材料试验工 混凝土试验  11B-091  职业标准·试题库  电力工程  水电施工专业.html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