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书名：建筑电气安装工程施工图集  下  自备电源应急柴油发电机组、固定蓄电池组安装做法图示  TX67</w:t>
      </w:r>
    </w:p>
    <w:p>
      <w:r>
        <w:t>作者：吕光大主编</w:t>
      </w:r>
    </w:p>
    <w:p>
      <w:r>
        <w:t>出版社：北京:中国电力出版社,2000.10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建筑电气安装工程施工图集  下  自备电源应急柴油发电机组、固定蓄电池组安装做法图示  TX67 评论地址：https://www.jiaokey.com/book/detail/11198838.html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