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移动通信转发系统安装做法图示  TX66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移动通信转发系统安装做法图示  TX66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本书出售、求购地址：https://www.jiaokey.com/book/detail/11198837.html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移动通信转发系统安装做法图示  TX66.html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