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电缆电视系统安装做法图示  TX65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电缆电视系统安装做法图示  TX65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本书出售、求购地址：https://www.jiaokey.com/book/detail/11198836.html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电缆电视系统安装做法图示  TX65.html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