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滑触线安装做法图示  TX64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滑触线安装做法图示  TX64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本书出售、求购地址：https://www.jiaokey.com/book/detail/11198835.html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滑触线安装做法图示  TX64.html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