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电气消防报警系统安装做法图示  TX63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电气消防报警系统安装做法图示  TX63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电气消防报警系统安装做法图示  TX63.html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