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下  建筑电气工程常用接地型式及安装做法图示  TX62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下  建筑电气工程常用接地型式及安装做法图示  TX62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本书出售、求购地址：https://www.jiaokey.com/book/detail/11198833.html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下  建筑电气工程常用接地型式及安装做法图示  TX62.html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