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10千伏及以下电缆线路安装做法图示  TX61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10千伏及以下电缆线路安装做法图示  TX61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本书出售、求购地址：https://www.jiaokey.com/book/detail/11198832.html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10千伏及以下电缆线路安装做法图示  TX61.html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