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难燃型布线用塑料制品安装做法图示  TX58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难燃型布线用塑料制品安装做法图示  TX58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本书出售、求购地址：https://www.jiaokey.com/book/detail/11198829.html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难燃型布线用塑料制品安装做法图示  TX58.html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