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金属线槽布线安装做法图示  TX57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金属线槽布线安装做法图示  TX57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本书出售、求购地址：https://www.jiaokey.com/book/detail/11198828.html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金属线槽布线安装做法图示  TX57.html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