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下  金属管布线明装做法图示  TX55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下  金属管布线明装做法图示  TX55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本书出售、求购地址：https://www.jiaokey.com/book/detail/11198826.html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下  金属管布线明装做法图示  TX55.html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