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室内低压线路安装做法图示  TX54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室内低压线路安装做法图示  TX54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本书出售、求购地址：https://www.jiaokey.com/book/detail/11198825.html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室内低压线路安装做法图示  TX54.html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