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下  常用照明灯具选型及安装做法图示  TX52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下  常用照明灯具选型及安装做法图示  TX52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本书出售、求购地址：https://www.jiaokey.com/book/detail/11198823.html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下  常用照明灯具选型及安装做法图示  TX52.html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