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工程常用双路电源配电装置选型图  TX41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工程常用双路电源配电装置选型图  TX41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本书出售、求购地址：https://www.jiaokey.com/book/detail/11198821.html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工程常用双路电源配电装置选型图  TX41.html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